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BAC45" w14:textId="5E976B9E" w:rsidR="00540862" w:rsidRPr="009D4DC0" w:rsidRDefault="00540862" w:rsidP="00540862">
      <w:pPr>
        <w:jc w:val="center"/>
        <w:rPr>
          <w:b/>
          <w:bCs/>
          <w:color w:val="002060"/>
          <w:sz w:val="28"/>
          <w:szCs w:val="28"/>
          <w:lang w:val="en-GB"/>
        </w:rPr>
      </w:pPr>
      <w:bookmarkStart w:id="0" w:name="_GoBack"/>
      <w:bookmarkEnd w:id="0"/>
      <w:r w:rsidRPr="009D4DC0">
        <w:rPr>
          <w:b/>
          <w:bCs/>
          <w:color w:val="002060"/>
          <w:sz w:val="28"/>
          <w:szCs w:val="28"/>
          <w:lang w:val="en-GB"/>
        </w:rPr>
        <w:t>PROGETTO FSI - Flexi-Skilled Innovators</w:t>
      </w:r>
    </w:p>
    <w:p w14:paraId="33A95664" w14:textId="7DA94F5D" w:rsidR="009D4DC0" w:rsidRPr="003C1C65" w:rsidRDefault="00540862" w:rsidP="009D4DC0">
      <w:pPr>
        <w:jc w:val="center"/>
        <w:rPr>
          <w:sz w:val="24"/>
          <w:szCs w:val="24"/>
          <w:lang w:val="en-GB"/>
        </w:rPr>
      </w:pPr>
      <w:r w:rsidRPr="003C1C65">
        <w:rPr>
          <w:sz w:val="24"/>
          <w:szCs w:val="24"/>
          <w:lang w:val="en-GB"/>
        </w:rPr>
        <w:t>Agreement n. 2025-1-NL01-KA220-VET-000359292</w:t>
      </w:r>
    </w:p>
    <w:p w14:paraId="6795406D" w14:textId="7EF44FE0" w:rsidR="00540862" w:rsidRPr="00540862" w:rsidRDefault="009D4DC0" w:rsidP="009D4DC0">
      <w:pPr>
        <w:jc w:val="center"/>
        <w:rPr>
          <w:lang w:val="en-GB"/>
        </w:rPr>
      </w:pPr>
      <w:r>
        <w:rPr>
          <w:noProof/>
        </w:rPr>
        <w:drawing>
          <wp:inline distT="0" distB="0" distL="0" distR="0" wp14:anchorId="55FD3666" wp14:editId="5025D1F0">
            <wp:extent cx="1965960" cy="716280"/>
            <wp:effectExtent l="0" t="0" r="0" b="7620"/>
            <wp:docPr id="1073741825" name="officeArt object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image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7162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8B95F02" w14:textId="2D17C9CD" w:rsidR="00B13B9B" w:rsidRPr="009D4DC0" w:rsidRDefault="009D4DC0" w:rsidP="009D4DC0">
      <w:pPr>
        <w:jc w:val="both"/>
        <w:rPr>
          <w:sz w:val="24"/>
          <w:szCs w:val="24"/>
          <w:lang w:val="it-IT"/>
        </w:rPr>
      </w:pPr>
      <w:r w:rsidRPr="009D4DC0">
        <w:rPr>
          <w:sz w:val="24"/>
          <w:szCs w:val="24"/>
          <w:lang w:val="it-IT"/>
        </w:rPr>
        <w:t xml:space="preserve">Il progetto FSI - </w:t>
      </w:r>
      <w:proofErr w:type="spellStart"/>
      <w:r w:rsidRPr="009D4DC0">
        <w:rPr>
          <w:sz w:val="24"/>
          <w:szCs w:val="24"/>
          <w:lang w:val="it-IT"/>
        </w:rPr>
        <w:t>Flexi-Skilled</w:t>
      </w:r>
      <w:proofErr w:type="spellEnd"/>
      <w:r w:rsidRPr="009D4DC0">
        <w:rPr>
          <w:sz w:val="24"/>
          <w:szCs w:val="24"/>
          <w:lang w:val="it-IT"/>
        </w:rPr>
        <w:t xml:space="preserve"> </w:t>
      </w:r>
      <w:proofErr w:type="spellStart"/>
      <w:r w:rsidRPr="009D4DC0">
        <w:rPr>
          <w:sz w:val="24"/>
          <w:szCs w:val="24"/>
          <w:lang w:val="it-IT"/>
        </w:rPr>
        <w:t>Innovators</w:t>
      </w:r>
      <w:proofErr w:type="spellEnd"/>
      <w:r w:rsidRPr="009D4DC0">
        <w:rPr>
          <w:sz w:val="24"/>
          <w:szCs w:val="24"/>
          <w:lang w:val="it-IT"/>
        </w:rPr>
        <w:t xml:space="preserve"> è un'iniziativa Erasmus+ </w:t>
      </w:r>
      <w:r w:rsidR="00225C56" w:rsidRPr="009D4DC0">
        <w:rPr>
          <w:sz w:val="24"/>
          <w:szCs w:val="24"/>
          <w:lang w:val="it-IT"/>
        </w:rPr>
        <w:t>KA</w:t>
      </w:r>
      <w:r w:rsidRPr="009D4DC0">
        <w:rPr>
          <w:sz w:val="24"/>
          <w:szCs w:val="24"/>
          <w:lang w:val="it-IT"/>
        </w:rPr>
        <w:t xml:space="preserve">2 in ambito VET che mira a sviluppare una piattaforma di apprendimento innovativa supportata dall’intelligenza artificiale per migliorare la formazione professionale. </w:t>
      </w:r>
    </w:p>
    <w:p w14:paraId="1B03BB97" w14:textId="6F914701" w:rsidR="00700931" w:rsidRPr="009D4DC0" w:rsidRDefault="009D4DC0" w:rsidP="00B13B9B">
      <w:pPr>
        <w:jc w:val="both"/>
        <w:rPr>
          <w:sz w:val="24"/>
          <w:szCs w:val="24"/>
          <w:lang w:val="it-IT"/>
        </w:rPr>
      </w:pPr>
      <w:r w:rsidRPr="009D4DC0">
        <w:rPr>
          <w:sz w:val="24"/>
          <w:szCs w:val="24"/>
          <w:lang w:val="it-IT"/>
        </w:rPr>
        <w:t xml:space="preserve">Il progetto si concentra sulle competenze digitali, imprenditoriali e </w:t>
      </w:r>
      <w:r w:rsidR="00B13B9B" w:rsidRPr="009D4DC0">
        <w:rPr>
          <w:sz w:val="24"/>
          <w:szCs w:val="24"/>
          <w:lang w:val="it-IT"/>
        </w:rPr>
        <w:t xml:space="preserve">relative alla </w:t>
      </w:r>
      <w:r w:rsidRPr="009D4DC0">
        <w:rPr>
          <w:sz w:val="24"/>
          <w:szCs w:val="24"/>
          <w:lang w:val="it-IT"/>
        </w:rPr>
        <w:t>sostenibili</w:t>
      </w:r>
      <w:r w:rsidR="00B13B9B" w:rsidRPr="009D4DC0">
        <w:rPr>
          <w:sz w:val="24"/>
          <w:szCs w:val="24"/>
          <w:lang w:val="it-IT"/>
        </w:rPr>
        <w:t>tà</w:t>
      </w:r>
      <w:r w:rsidRPr="009D4DC0">
        <w:rPr>
          <w:sz w:val="24"/>
          <w:szCs w:val="24"/>
          <w:lang w:val="it-IT"/>
        </w:rPr>
        <w:t>, preparando i giovani studenti di istituti VET ad affrontare le sfide del mercato del lavoro.</w:t>
      </w:r>
    </w:p>
    <w:p w14:paraId="1D009E99" w14:textId="77777777" w:rsidR="009D4DC0" w:rsidRPr="009D4DC0" w:rsidRDefault="009D4DC0" w:rsidP="00B13B9B">
      <w:pPr>
        <w:jc w:val="both"/>
        <w:rPr>
          <w:sz w:val="24"/>
          <w:szCs w:val="24"/>
          <w:lang w:val="it-IT"/>
        </w:rPr>
      </w:pPr>
      <w:r w:rsidRPr="009D4DC0">
        <w:rPr>
          <w:sz w:val="24"/>
          <w:szCs w:val="24"/>
          <w:lang w:val="it-IT"/>
        </w:rPr>
        <w:t xml:space="preserve">FSI punta a creare una piattaforma di apprendimento adattiva che offra moduli di micro-apprendimento interattivi </w:t>
      </w:r>
      <w:r w:rsidR="00B13B9B" w:rsidRPr="009D4DC0">
        <w:rPr>
          <w:sz w:val="24"/>
          <w:szCs w:val="24"/>
          <w:lang w:val="it-IT"/>
        </w:rPr>
        <w:t xml:space="preserve">e inclusivi </w:t>
      </w:r>
      <w:r w:rsidRPr="009D4DC0">
        <w:rPr>
          <w:sz w:val="24"/>
          <w:szCs w:val="24"/>
          <w:lang w:val="it-IT"/>
        </w:rPr>
        <w:t xml:space="preserve">e simulazioni di lavoro virtuale, permettendo agli studenti di acquisire competenze pratiche in scenari reali del mondo del lavoro. </w:t>
      </w:r>
    </w:p>
    <w:p w14:paraId="0A14D58E" w14:textId="303D7677" w:rsidR="00700931" w:rsidRPr="009D4DC0" w:rsidRDefault="009D4DC0" w:rsidP="00B13B9B">
      <w:pPr>
        <w:jc w:val="both"/>
        <w:rPr>
          <w:sz w:val="24"/>
          <w:szCs w:val="24"/>
          <w:lang w:val="it-IT"/>
        </w:rPr>
      </w:pPr>
      <w:r w:rsidRPr="009D4DC0">
        <w:rPr>
          <w:sz w:val="24"/>
          <w:szCs w:val="24"/>
          <w:lang w:val="it-IT"/>
        </w:rPr>
        <w:t>L’obiettivo è sviluppare competenze in imprenditorialità, sostenibilità e tecnologie digitali</w:t>
      </w:r>
      <w:r w:rsidR="003C1C65">
        <w:rPr>
          <w:sz w:val="24"/>
          <w:szCs w:val="24"/>
          <w:lang w:val="it-IT"/>
        </w:rPr>
        <w:t xml:space="preserve"> per</w:t>
      </w:r>
      <w:r w:rsidR="00B13B9B" w:rsidRPr="009D4DC0">
        <w:rPr>
          <w:sz w:val="24"/>
          <w:szCs w:val="24"/>
          <w:lang w:val="it-IT"/>
        </w:rPr>
        <w:t xml:space="preserve"> </w:t>
      </w:r>
      <w:r w:rsidR="003C1C65">
        <w:rPr>
          <w:sz w:val="24"/>
          <w:szCs w:val="24"/>
          <w:lang w:val="it-IT"/>
        </w:rPr>
        <w:t>rafforzare</w:t>
      </w:r>
      <w:r w:rsidRPr="009D4DC0">
        <w:rPr>
          <w:sz w:val="24"/>
          <w:szCs w:val="24"/>
          <w:lang w:val="it-IT"/>
        </w:rPr>
        <w:t xml:space="preserve"> </w:t>
      </w:r>
      <w:r w:rsidR="00B13B9B" w:rsidRPr="009D4DC0">
        <w:rPr>
          <w:sz w:val="24"/>
          <w:szCs w:val="24"/>
          <w:lang w:val="it-IT"/>
        </w:rPr>
        <w:t xml:space="preserve">il profilo professionale </w:t>
      </w:r>
      <w:r w:rsidRPr="009D4DC0">
        <w:rPr>
          <w:sz w:val="24"/>
          <w:szCs w:val="24"/>
          <w:lang w:val="it-IT"/>
        </w:rPr>
        <w:t>dei partecipanti, con un impatto positivo sulla loro preparazione per il mercato del lavoro.</w:t>
      </w:r>
    </w:p>
    <w:p w14:paraId="4B405412" w14:textId="1989E22A" w:rsidR="00540862" w:rsidRPr="009D4DC0" w:rsidRDefault="009D4DC0" w:rsidP="00B13B9B">
      <w:pPr>
        <w:spacing w:after="0"/>
        <w:rPr>
          <w:sz w:val="24"/>
          <w:szCs w:val="24"/>
          <w:lang w:val="it-IT"/>
        </w:rPr>
      </w:pPr>
      <w:r w:rsidRPr="009D4DC0">
        <w:rPr>
          <w:sz w:val="24"/>
          <w:szCs w:val="24"/>
          <w:lang w:val="it-IT"/>
        </w:rPr>
        <w:t xml:space="preserve">Il </w:t>
      </w:r>
      <w:r w:rsidR="00B13B9B" w:rsidRPr="009D4DC0">
        <w:rPr>
          <w:sz w:val="24"/>
          <w:szCs w:val="24"/>
          <w:lang w:val="it-IT"/>
        </w:rPr>
        <w:t>partenariato di progetto è formato da sette organizzazioni attive nel mondo dell’istruzione e della formazione</w:t>
      </w:r>
      <w:r w:rsidR="003C1C65">
        <w:rPr>
          <w:sz w:val="24"/>
          <w:szCs w:val="24"/>
          <w:lang w:val="it-IT"/>
        </w:rPr>
        <w:t xml:space="preserve">, </w:t>
      </w:r>
      <w:r w:rsidRPr="009D4DC0">
        <w:rPr>
          <w:sz w:val="24"/>
          <w:szCs w:val="24"/>
          <w:lang w:val="it-IT"/>
        </w:rPr>
        <w:t xml:space="preserve">provenienti da </w:t>
      </w:r>
      <w:r w:rsidR="00225C56" w:rsidRPr="009D4DC0">
        <w:rPr>
          <w:sz w:val="24"/>
          <w:szCs w:val="24"/>
          <w:lang w:val="it-IT"/>
        </w:rPr>
        <w:t xml:space="preserve">cinque </w:t>
      </w:r>
      <w:r w:rsidRPr="009D4DC0">
        <w:rPr>
          <w:sz w:val="24"/>
          <w:szCs w:val="24"/>
          <w:lang w:val="it-IT"/>
        </w:rPr>
        <w:t>paesi:</w:t>
      </w:r>
    </w:p>
    <w:p w14:paraId="23784BFE" w14:textId="77777777" w:rsidR="00540862" w:rsidRPr="009D4DC0" w:rsidRDefault="00540862" w:rsidP="00B13B9B">
      <w:pPr>
        <w:spacing w:after="0"/>
        <w:rPr>
          <w:sz w:val="24"/>
          <w:szCs w:val="24"/>
          <w:lang w:val="it-IT"/>
        </w:rPr>
      </w:pPr>
    </w:p>
    <w:p w14:paraId="39A5BEB9" w14:textId="412F28D3" w:rsidR="00B13B9B" w:rsidRPr="009D4DC0" w:rsidRDefault="009D4DC0" w:rsidP="00540862">
      <w:pPr>
        <w:pStyle w:val="Paragrafoelenco"/>
        <w:numPr>
          <w:ilvl w:val="0"/>
          <w:numId w:val="12"/>
        </w:numPr>
        <w:spacing w:after="0"/>
        <w:rPr>
          <w:sz w:val="24"/>
          <w:szCs w:val="24"/>
          <w:lang w:val="it-IT"/>
        </w:rPr>
      </w:pPr>
      <w:r w:rsidRPr="009D4DC0">
        <w:rPr>
          <w:sz w:val="24"/>
          <w:szCs w:val="24"/>
          <w:lang w:val="it-IT"/>
        </w:rPr>
        <w:t>Nova College (Paesi Bassi)</w:t>
      </w:r>
      <w:r w:rsidR="003C1C65">
        <w:rPr>
          <w:sz w:val="24"/>
          <w:szCs w:val="24"/>
          <w:lang w:val="it-IT"/>
        </w:rPr>
        <w:t xml:space="preserve"> - coordinatore</w:t>
      </w:r>
    </w:p>
    <w:p w14:paraId="2F44AD04" w14:textId="77777777" w:rsidR="00540862" w:rsidRPr="009D4DC0" w:rsidRDefault="00B13B9B" w:rsidP="00540862">
      <w:pPr>
        <w:pStyle w:val="Paragrafoelenco"/>
        <w:numPr>
          <w:ilvl w:val="0"/>
          <w:numId w:val="12"/>
        </w:numPr>
        <w:spacing w:after="0"/>
        <w:rPr>
          <w:sz w:val="24"/>
          <w:szCs w:val="24"/>
          <w:lang w:val="it-IT"/>
        </w:rPr>
      </w:pPr>
      <w:proofErr w:type="spellStart"/>
      <w:r w:rsidRPr="009D4DC0">
        <w:rPr>
          <w:sz w:val="24"/>
          <w:szCs w:val="24"/>
          <w:lang w:val="it-IT"/>
        </w:rPr>
        <w:t>Essenia</w:t>
      </w:r>
      <w:proofErr w:type="spellEnd"/>
      <w:r w:rsidRPr="009D4DC0">
        <w:rPr>
          <w:sz w:val="24"/>
          <w:szCs w:val="24"/>
          <w:lang w:val="it-IT"/>
        </w:rPr>
        <w:t xml:space="preserve"> UETP (Italia</w:t>
      </w:r>
      <w:r w:rsidR="00540862" w:rsidRPr="009D4DC0">
        <w:rPr>
          <w:sz w:val="24"/>
          <w:szCs w:val="24"/>
          <w:lang w:val="it-IT"/>
        </w:rPr>
        <w:t>)</w:t>
      </w:r>
    </w:p>
    <w:p w14:paraId="78C85D5A" w14:textId="77777777" w:rsidR="00540862" w:rsidRPr="009D4DC0" w:rsidRDefault="009D4DC0" w:rsidP="00540862">
      <w:pPr>
        <w:pStyle w:val="Paragrafoelenco"/>
        <w:numPr>
          <w:ilvl w:val="0"/>
          <w:numId w:val="12"/>
        </w:numPr>
        <w:spacing w:after="0"/>
        <w:rPr>
          <w:sz w:val="24"/>
          <w:szCs w:val="24"/>
          <w:lang w:val="it-IT"/>
        </w:rPr>
      </w:pPr>
      <w:r w:rsidRPr="009D4DC0">
        <w:rPr>
          <w:sz w:val="24"/>
          <w:szCs w:val="24"/>
          <w:lang w:val="it-IT"/>
        </w:rPr>
        <w:t>Università degli Studi di Napoli L'Orientale (Italia</w:t>
      </w:r>
      <w:r w:rsidR="00540862" w:rsidRPr="009D4DC0">
        <w:rPr>
          <w:sz w:val="24"/>
          <w:szCs w:val="24"/>
          <w:lang w:val="it-IT"/>
        </w:rPr>
        <w:t xml:space="preserve">) </w:t>
      </w:r>
    </w:p>
    <w:p w14:paraId="2695C14C" w14:textId="77777777" w:rsidR="00540862" w:rsidRPr="009D4DC0" w:rsidRDefault="009D4DC0" w:rsidP="00540862">
      <w:pPr>
        <w:pStyle w:val="Paragrafoelenco"/>
        <w:numPr>
          <w:ilvl w:val="0"/>
          <w:numId w:val="12"/>
        </w:numPr>
        <w:spacing w:after="0"/>
        <w:rPr>
          <w:sz w:val="24"/>
          <w:szCs w:val="24"/>
          <w:lang w:val="it-IT"/>
        </w:rPr>
      </w:pPr>
      <w:proofErr w:type="spellStart"/>
      <w:r w:rsidRPr="009D4DC0">
        <w:rPr>
          <w:sz w:val="24"/>
          <w:szCs w:val="24"/>
          <w:lang w:val="it-IT"/>
        </w:rPr>
        <w:t>Wux</w:t>
      </w:r>
      <w:proofErr w:type="spellEnd"/>
      <w:r w:rsidRPr="009D4DC0">
        <w:rPr>
          <w:sz w:val="24"/>
          <w:szCs w:val="24"/>
          <w:lang w:val="it-IT"/>
        </w:rPr>
        <w:t xml:space="preserve"> B.V. (Paesi Bassi</w:t>
      </w:r>
      <w:r w:rsidR="00540862" w:rsidRPr="009D4DC0">
        <w:rPr>
          <w:sz w:val="24"/>
          <w:szCs w:val="24"/>
          <w:lang w:val="it-IT"/>
        </w:rPr>
        <w:t xml:space="preserve">) </w:t>
      </w:r>
    </w:p>
    <w:p w14:paraId="2EFBAF83" w14:textId="77777777" w:rsidR="00540862" w:rsidRPr="009D4DC0" w:rsidRDefault="009D4DC0" w:rsidP="00540862">
      <w:pPr>
        <w:pStyle w:val="Paragrafoelenco"/>
        <w:numPr>
          <w:ilvl w:val="0"/>
          <w:numId w:val="12"/>
        </w:numPr>
        <w:spacing w:after="0"/>
        <w:rPr>
          <w:sz w:val="24"/>
          <w:szCs w:val="24"/>
          <w:lang w:val="it-IT"/>
        </w:rPr>
      </w:pPr>
      <w:r w:rsidRPr="009D4DC0">
        <w:rPr>
          <w:sz w:val="24"/>
          <w:szCs w:val="24"/>
          <w:lang w:val="en-GB"/>
        </w:rPr>
        <w:t>Skills Zone Malta (Malta)</w:t>
      </w:r>
    </w:p>
    <w:p w14:paraId="7521C928" w14:textId="77777777" w:rsidR="00540862" w:rsidRPr="009D4DC0" w:rsidRDefault="009D4DC0" w:rsidP="00540862">
      <w:pPr>
        <w:pStyle w:val="Paragrafoelenco"/>
        <w:numPr>
          <w:ilvl w:val="0"/>
          <w:numId w:val="12"/>
        </w:numPr>
        <w:spacing w:after="0"/>
        <w:rPr>
          <w:sz w:val="24"/>
          <w:szCs w:val="24"/>
          <w:lang w:val="it-IT"/>
        </w:rPr>
      </w:pPr>
      <w:r w:rsidRPr="009D4DC0">
        <w:rPr>
          <w:sz w:val="24"/>
          <w:szCs w:val="24"/>
          <w:lang w:val="en-GB"/>
        </w:rPr>
        <w:t>EMPOWER MKO (Grecia)</w:t>
      </w:r>
    </w:p>
    <w:p w14:paraId="52346F9E" w14:textId="335DD3AC" w:rsidR="00700931" w:rsidRPr="009D4DC0" w:rsidRDefault="009D4DC0" w:rsidP="00540862">
      <w:pPr>
        <w:pStyle w:val="Paragrafoelenco"/>
        <w:numPr>
          <w:ilvl w:val="0"/>
          <w:numId w:val="12"/>
        </w:numPr>
        <w:spacing w:after="0"/>
        <w:rPr>
          <w:sz w:val="24"/>
          <w:szCs w:val="24"/>
          <w:lang w:val="it-IT"/>
        </w:rPr>
      </w:pPr>
      <w:r w:rsidRPr="009D4DC0">
        <w:rPr>
          <w:sz w:val="24"/>
          <w:szCs w:val="24"/>
          <w:lang w:val="en-GB"/>
        </w:rPr>
        <w:t xml:space="preserve">EGEKO. </w:t>
      </w:r>
      <w:r w:rsidRPr="009D4DC0">
        <w:rPr>
          <w:sz w:val="24"/>
          <w:szCs w:val="24"/>
          <w:lang w:val="it-IT"/>
        </w:rPr>
        <w:t>(Turchia)</w:t>
      </w:r>
    </w:p>
    <w:p w14:paraId="3962A5BF" w14:textId="318E2CF3" w:rsidR="00540862" w:rsidRPr="009D4DC0" w:rsidRDefault="00540862" w:rsidP="00540862">
      <w:pPr>
        <w:pStyle w:val="Normale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72A31"/>
        </w:rPr>
      </w:pPr>
      <w:r w:rsidRPr="009D4DC0">
        <w:rPr>
          <w:rFonts w:ascii="Arial" w:hAnsi="Arial" w:cs="Arial"/>
          <w:color w:val="272A31"/>
        </w:rPr>
        <w:t> </w:t>
      </w:r>
    </w:p>
    <w:p w14:paraId="365F3A59" w14:textId="2625EAEB" w:rsidR="009D4DC0" w:rsidRPr="009D4DC0" w:rsidRDefault="009D4DC0" w:rsidP="00540862">
      <w:pPr>
        <w:pStyle w:val="NormaleWeb"/>
        <w:shd w:val="clear" w:color="auto" w:fill="FFFFFF"/>
        <w:spacing w:before="0" w:beforeAutospacing="0" w:after="360" w:afterAutospacing="0"/>
        <w:textAlignment w:val="baseline"/>
        <w:rPr>
          <w:rFonts w:asciiTheme="minorHAnsi" w:eastAsiaTheme="minorEastAsia" w:hAnsiTheme="minorHAnsi" w:cstheme="minorBidi"/>
          <w:lang w:eastAsia="en-US"/>
        </w:rPr>
      </w:pPr>
      <w:r w:rsidRPr="009D4DC0">
        <w:rPr>
          <w:rFonts w:asciiTheme="minorHAnsi" w:eastAsiaTheme="minorEastAsia" w:hAnsiTheme="minorHAnsi" w:cstheme="minorBidi"/>
          <w:lang w:eastAsia="en-US"/>
        </w:rPr>
        <w:t>Per restare aggiornato FSI segui</w:t>
      </w:r>
      <w:r>
        <w:rPr>
          <w:rFonts w:asciiTheme="minorHAnsi" w:eastAsiaTheme="minorEastAsia" w:hAnsiTheme="minorHAnsi" w:cstheme="minorBidi"/>
          <w:lang w:eastAsia="en-US"/>
        </w:rPr>
        <w:t xml:space="preserve"> le pagine social:</w:t>
      </w:r>
    </w:p>
    <w:p w14:paraId="2BEA9B1C" w14:textId="125C8BB1" w:rsidR="00540862" w:rsidRPr="009D4DC0" w:rsidRDefault="00083E7D" w:rsidP="00540862">
      <w:pPr>
        <w:spacing w:after="0"/>
        <w:rPr>
          <w:sz w:val="24"/>
          <w:szCs w:val="24"/>
          <w:lang w:val="it-IT"/>
        </w:rPr>
      </w:pPr>
      <w:hyperlink r:id="rId7" w:history="1">
        <w:r w:rsidR="00540862" w:rsidRPr="009D4DC0">
          <w:rPr>
            <w:rStyle w:val="Collegamentoipertestuale"/>
            <w:sz w:val="24"/>
            <w:szCs w:val="24"/>
            <w:lang w:val="it-IT"/>
          </w:rPr>
          <w:t>Facebook</w:t>
        </w:r>
      </w:hyperlink>
    </w:p>
    <w:p w14:paraId="69E8F7DD" w14:textId="7AC5D3D5" w:rsidR="00540862" w:rsidRPr="009D4DC0" w:rsidRDefault="00083E7D" w:rsidP="00540862">
      <w:pPr>
        <w:spacing w:after="0"/>
        <w:rPr>
          <w:sz w:val="24"/>
          <w:szCs w:val="24"/>
          <w:lang w:val="it-IT"/>
        </w:rPr>
      </w:pPr>
      <w:hyperlink r:id="rId8" w:history="1">
        <w:r w:rsidR="00540862" w:rsidRPr="009D4DC0">
          <w:rPr>
            <w:rStyle w:val="Collegamentoipertestuale"/>
            <w:sz w:val="24"/>
            <w:szCs w:val="24"/>
            <w:lang w:val="it-IT"/>
          </w:rPr>
          <w:t>LinkedIn</w:t>
        </w:r>
      </w:hyperlink>
    </w:p>
    <w:sectPr w:rsidR="00540862" w:rsidRPr="009D4D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433469"/>
    <w:multiLevelType w:val="hybridMultilevel"/>
    <w:tmpl w:val="19B45C3E"/>
    <w:lvl w:ilvl="0" w:tplc="F0ACBDA0">
      <w:start w:val="2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032C70"/>
    <w:multiLevelType w:val="hybridMultilevel"/>
    <w:tmpl w:val="01A09E46"/>
    <w:lvl w:ilvl="0" w:tplc="F0ACBDA0">
      <w:start w:val="2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57FEE"/>
    <w:multiLevelType w:val="hybridMultilevel"/>
    <w:tmpl w:val="2DB87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3E7D"/>
    <w:rsid w:val="0015074B"/>
    <w:rsid w:val="00225C56"/>
    <w:rsid w:val="0029639D"/>
    <w:rsid w:val="00326F90"/>
    <w:rsid w:val="003C1C65"/>
    <w:rsid w:val="00540862"/>
    <w:rsid w:val="00700931"/>
    <w:rsid w:val="009D4DC0"/>
    <w:rsid w:val="00AA1D8D"/>
    <w:rsid w:val="00B13B9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7DE42"/>
  <w14:defaultImageDpi w14:val="300"/>
  <w15:docId w15:val="{01893FDF-D65F-42B3-B479-A3190FB9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540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54086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0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flexi-skilled-innovators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FlexiSkilledInnovato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F7450A-068D-4AC6-A6D7-A15AB089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Gianni</cp:lastModifiedBy>
  <cp:revision>2</cp:revision>
  <dcterms:created xsi:type="dcterms:W3CDTF">2026-03-16T14:14:00Z</dcterms:created>
  <dcterms:modified xsi:type="dcterms:W3CDTF">2026-03-16T14:14:00Z</dcterms:modified>
  <cp:category/>
</cp:coreProperties>
</file>