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BAC45" w14:textId="4E005B77" w:rsidR="00540862" w:rsidRDefault="00174C69" w:rsidP="00540862">
      <w:pPr>
        <w:jc w:val="center"/>
        <w:rPr>
          <w:b/>
          <w:bCs/>
          <w:color w:val="002060"/>
          <w:sz w:val="28"/>
          <w:szCs w:val="28"/>
          <w:lang w:val="en-GB"/>
        </w:rPr>
      </w:pPr>
      <w:proofErr w:type="spellStart"/>
      <w:r w:rsidRPr="00174C69">
        <w:rPr>
          <w:b/>
          <w:bCs/>
          <w:color w:val="002060"/>
          <w:sz w:val="28"/>
          <w:szCs w:val="28"/>
          <w:lang w:val="en-GB"/>
        </w:rPr>
        <w:t>Progetto</w:t>
      </w:r>
      <w:proofErr w:type="spellEnd"/>
      <w:r w:rsidRPr="00174C69">
        <w:rPr>
          <w:b/>
          <w:bCs/>
          <w:color w:val="002060"/>
          <w:sz w:val="28"/>
          <w:szCs w:val="28"/>
          <w:lang w:val="en-GB"/>
        </w:rPr>
        <w:t xml:space="preserve"> DEPART </w:t>
      </w:r>
      <w:r>
        <w:rPr>
          <w:b/>
          <w:bCs/>
          <w:color w:val="002060"/>
          <w:sz w:val="28"/>
          <w:szCs w:val="28"/>
          <w:lang w:val="en-GB"/>
        </w:rPr>
        <w:t xml:space="preserve">- </w:t>
      </w:r>
      <w:r w:rsidRPr="00174C69">
        <w:rPr>
          <w:b/>
          <w:bCs/>
          <w:color w:val="002060"/>
          <w:sz w:val="28"/>
          <w:szCs w:val="28"/>
          <w:lang w:val="en-GB"/>
        </w:rPr>
        <w:t>Digital Education for Parents at Risk of Technology Exclusion</w:t>
      </w:r>
      <w:r>
        <w:rPr>
          <w:b/>
          <w:bCs/>
          <w:color w:val="002060"/>
          <w:sz w:val="28"/>
          <w:szCs w:val="28"/>
          <w:lang w:val="en-GB"/>
        </w:rPr>
        <w:t xml:space="preserve"> </w:t>
      </w:r>
    </w:p>
    <w:p w14:paraId="2C9093EA" w14:textId="1EBBFCF1" w:rsidR="00174C69" w:rsidRPr="00174C69" w:rsidRDefault="00174C69" w:rsidP="00540862">
      <w:pPr>
        <w:jc w:val="center"/>
        <w:rPr>
          <w:b/>
          <w:bCs/>
          <w:i/>
          <w:iCs/>
          <w:color w:val="002060"/>
          <w:sz w:val="24"/>
          <w:szCs w:val="24"/>
          <w:lang w:val="it-IT"/>
        </w:rPr>
      </w:pPr>
      <w:r w:rsidRPr="00174C69">
        <w:rPr>
          <w:b/>
          <w:bCs/>
          <w:i/>
          <w:iCs/>
          <w:color w:val="002060"/>
          <w:sz w:val="24"/>
          <w:szCs w:val="24"/>
          <w:lang w:val="it-IT"/>
        </w:rPr>
        <w:t xml:space="preserve">Educazione digitale per genitori a rischio di esclusione tecnologica </w:t>
      </w:r>
    </w:p>
    <w:p w14:paraId="33A95664" w14:textId="45B23CA2" w:rsidR="009D4DC0" w:rsidRPr="00174C69" w:rsidRDefault="00540862" w:rsidP="009D4DC0">
      <w:pPr>
        <w:jc w:val="center"/>
        <w:rPr>
          <w:sz w:val="24"/>
          <w:szCs w:val="24"/>
        </w:rPr>
      </w:pPr>
      <w:r w:rsidRPr="008B7F52">
        <w:rPr>
          <w:sz w:val="24"/>
          <w:szCs w:val="24"/>
          <w:lang w:val="en-GB"/>
        </w:rPr>
        <w:t xml:space="preserve">Agreement n. </w:t>
      </w:r>
      <w:r w:rsidR="00174C69">
        <w:t>2025-1-RO01-KA220-ADU-000359292</w:t>
      </w:r>
    </w:p>
    <w:p w14:paraId="6795406D" w14:textId="786D3FD1" w:rsidR="00540862" w:rsidRPr="00540862" w:rsidRDefault="00174C69" w:rsidP="009D4DC0">
      <w:pPr>
        <w:jc w:val="center"/>
        <w:rPr>
          <w:lang w:val="en-GB"/>
        </w:rPr>
      </w:pPr>
      <w:r w:rsidRPr="00174C69">
        <w:rPr>
          <w:lang w:val="en-GB"/>
        </w:rPr>
        <w:drawing>
          <wp:inline distT="0" distB="0" distL="0" distR="0" wp14:anchorId="12362625" wp14:editId="453539AA">
            <wp:extent cx="903495" cy="1333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2354" cy="134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B3903" w14:textId="77777777" w:rsidR="00174C69" w:rsidRPr="00174C69" w:rsidRDefault="00174C69" w:rsidP="00174C69">
      <w:pPr>
        <w:jc w:val="both"/>
        <w:rPr>
          <w:sz w:val="24"/>
          <w:szCs w:val="24"/>
          <w:lang w:val="it-IT"/>
        </w:rPr>
      </w:pPr>
      <w:r w:rsidRPr="00174C69">
        <w:rPr>
          <w:sz w:val="24"/>
          <w:szCs w:val="24"/>
          <w:lang w:val="it-IT"/>
        </w:rPr>
        <w:t xml:space="preserve">Il progetto </w:t>
      </w:r>
      <w:r w:rsidRPr="00174C69">
        <w:rPr>
          <w:b/>
          <w:bCs/>
          <w:sz w:val="24"/>
          <w:szCs w:val="24"/>
          <w:lang w:val="it-IT"/>
        </w:rPr>
        <w:t>DEPART</w:t>
      </w:r>
      <w:r w:rsidRPr="00174C69">
        <w:rPr>
          <w:sz w:val="24"/>
          <w:szCs w:val="24"/>
          <w:lang w:val="it-IT"/>
        </w:rPr>
        <w:t xml:space="preserve"> si propone di affrontare una delle sfide più urgenti nella società odierna: l’esclusione tecnologica dei genitori con un basso o medio livello di istruzione. In un contesto sempre più digitalizzato, molti genitori si trovano a essere esclusi dalle opportunità offerte dalle tecnologie digitali, creando un divario che non solo limita il loro accesso ai servizi online, ma anche la loro capacità di educare i figli a navigare in sicurezza nel mondo digitale.</w:t>
      </w:r>
    </w:p>
    <w:p w14:paraId="15856036" w14:textId="77777777" w:rsidR="00ED07E7" w:rsidRDefault="00174C69" w:rsidP="00B13B9B">
      <w:pPr>
        <w:jc w:val="both"/>
        <w:rPr>
          <w:sz w:val="24"/>
          <w:szCs w:val="24"/>
          <w:lang w:val="it-IT"/>
        </w:rPr>
      </w:pPr>
      <w:r w:rsidRPr="00174C69">
        <w:rPr>
          <w:sz w:val="24"/>
          <w:szCs w:val="24"/>
          <w:lang w:val="it-IT"/>
        </w:rPr>
        <w:t xml:space="preserve">Il progetto mira a colmare questa lacuna, sviluppando un kit di apprendimento digitale che aiuterà i genitori a migliorare le loro competenze digitali, rendendoli non solo utenti consapevoli delle tecnologie, ma anche educatori più preparati per guidare i propri figli nell’utilizzo sicuro e responsabile di Internet. </w:t>
      </w:r>
    </w:p>
    <w:p w14:paraId="09B7D175" w14:textId="53A87C32" w:rsidR="00174C69" w:rsidRPr="009D4DC0" w:rsidRDefault="00174C69" w:rsidP="00B13B9B">
      <w:pPr>
        <w:jc w:val="both"/>
        <w:rPr>
          <w:sz w:val="24"/>
          <w:szCs w:val="24"/>
          <w:lang w:val="it-IT"/>
        </w:rPr>
      </w:pPr>
      <w:r w:rsidRPr="00174C69">
        <w:rPr>
          <w:sz w:val="24"/>
          <w:szCs w:val="24"/>
          <w:lang w:val="it-IT"/>
        </w:rPr>
        <w:t xml:space="preserve">Inoltre, </w:t>
      </w:r>
      <w:r w:rsidR="00ED07E7">
        <w:rPr>
          <w:sz w:val="24"/>
          <w:szCs w:val="24"/>
          <w:lang w:val="it-IT"/>
        </w:rPr>
        <w:t>DEPART favorirà</w:t>
      </w:r>
      <w:r w:rsidRPr="00174C69">
        <w:rPr>
          <w:sz w:val="24"/>
          <w:szCs w:val="24"/>
          <w:lang w:val="it-IT"/>
        </w:rPr>
        <w:t xml:space="preserve"> la protezione dei bambini online, fornendo agli adulti gli strumenti necessari per educarli a comportamenti responsabili nel mondo digitale.</w:t>
      </w:r>
    </w:p>
    <w:p w14:paraId="4B405412" w14:textId="6F5F6771" w:rsidR="00540862" w:rsidRPr="009D4DC0" w:rsidRDefault="009D4DC0" w:rsidP="00B13B9B">
      <w:pPr>
        <w:spacing w:after="0"/>
        <w:rPr>
          <w:sz w:val="24"/>
          <w:szCs w:val="24"/>
          <w:lang w:val="it-IT"/>
        </w:rPr>
      </w:pPr>
      <w:r w:rsidRPr="009D4DC0">
        <w:rPr>
          <w:sz w:val="24"/>
          <w:szCs w:val="24"/>
          <w:lang w:val="it-IT"/>
        </w:rPr>
        <w:t xml:space="preserve">Il </w:t>
      </w:r>
      <w:r w:rsidR="00B13B9B" w:rsidRPr="009D4DC0">
        <w:rPr>
          <w:sz w:val="24"/>
          <w:szCs w:val="24"/>
          <w:lang w:val="it-IT"/>
        </w:rPr>
        <w:t xml:space="preserve">partenariato di progetto è formato da </w:t>
      </w:r>
      <w:r w:rsidR="00174C69">
        <w:rPr>
          <w:sz w:val="24"/>
          <w:szCs w:val="24"/>
          <w:lang w:val="it-IT"/>
        </w:rPr>
        <w:t xml:space="preserve">cinque </w:t>
      </w:r>
      <w:r w:rsidR="00B13B9B" w:rsidRPr="009D4DC0">
        <w:rPr>
          <w:sz w:val="24"/>
          <w:szCs w:val="24"/>
          <w:lang w:val="it-IT"/>
        </w:rPr>
        <w:t xml:space="preserve">organizzazioni attive nel mondo </w:t>
      </w:r>
      <w:r w:rsidR="00174C69">
        <w:rPr>
          <w:sz w:val="24"/>
          <w:szCs w:val="24"/>
          <w:lang w:val="it-IT"/>
        </w:rPr>
        <w:t xml:space="preserve">della </w:t>
      </w:r>
      <w:r w:rsidR="00B13B9B" w:rsidRPr="009D4DC0">
        <w:rPr>
          <w:sz w:val="24"/>
          <w:szCs w:val="24"/>
          <w:lang w:val="it-IT"/>
        </w:rPr>
        <w:t xml:space="preserve">formazione </w:t>
      </w:r>
      <w:r w:rsidR="00174C69">
        <w:rPr>
          <w:sz w:val="24"/>
          <w:szCs w:val="24"/>
          <w:lang w:val="it-IT"/>
        </w:rPr>
        <w:t xml:space="preserve">e dell’educazione degli adulti </w:t>
      </w:r>
      <w:r w:rsidRPr="009D4DC0">
        <w:rPr>
          <w:sz w:val="24"/>
          <w:szCs w:val="24"/>
          <w:lang w:val="it-IT"/>
        </w:rPr>
        <w:t xml:space="preserve">provenienti da </w:t>
      </w:r>
      <w:r w:rsidR="00225C56" w:rsidRPr="009D4DC0">
        <w:rPr>
          <w:sz w:val="24"/>
          <w:szCs w:val="24"/>
          <w:lang w:val="it-IT"/>
        </w:rPr>
        <w:t xml:space="preserve">cinque </w:t>
      </w:r>
      <w:r w:rsidRPr="009D4DC0">
        <w:rPr>
          <w:sz w:val="24"/>
          <w:szCs w:val="24"/>
          <w:lang w:val="it-IT"/>
        </w:rPr>
        <w:t>paesi:</w:t>
      </w:r>
    </w:p>
    <w:p w14:paraId="23784BFE" w14:textId="77777777" w:rsidR="00540862" w:rsidRPr="009D4DC0" w:rsidRDefault="00540862" w:rsidP="00B13B9B">
      <w:pPr>
        <w:spacing w:after="0"/>
        <w:rPr>
          <w:sz w:val="24"/>
          <w:szCs w:val="24"/>
          <w:lang w:val="it-IT"/>
        </w:rPr>
      </w:pPr>
    </w:p>
    <w:p w14:paraId="13B16F0A" w14:textId="0DF82DB7" w:rsidR="00174C69" w:rsidRDefault="00174C69" w:rsidP="00174C69">
      <w:pPr>
        <w:pStyle w:val="Paragrafoelenco"/>
        <w:numPr>
          <w:ilvl w:val="0"/>
          <w:numId w:val="12"/>
        </w:numPr>
        <w:spacing w:after="0"/>
        <w:rPr>
          <w:sz w:val="24"/>
          <w:szCs w:val="24"/>
          <w:lang w:val="en-GB"/>
        </w:rPr>
      </w:pPr>
      <w:r w:rsidRPr="00174C69">
        <w:rPr>
          <w:sz w:val="24"/>
          <w:szCs w:val="24"/>
          <w:lang w:val="en-GB"/>
        </w:rPr>
        <w:t xml:space="preserve">ASOCIATIA SMART EDUCATIONAL PROJECTS </w:t>
      </w:r>
      <w:r w:rsidRPr="00174C69">
        <w:rPr>
          <w:sz w:val="24"/>
          <w:szCs w:val="24"/>
          <w:lang w:val="en-GB"/>
        </w:rPr>
        <w:t xml:space="preserve">– SEP </w:t>
      </w:r>
      <w:r w:rsidRPr="00174C69">
        <w:rPr>
          <w:sz w:val="24"/>
          <w:szCs w:val="24"/>
          <w:lang w:val="en-GB"/>
        </w:rPr>
        <w:t>(Romania)</w:t>
      </w:r>
      <w:r>
        <w:rPr>
          <w:sz w:val="24"/>
          <w:szCs w:val="24"/>
          <w:lang w:val="en-GB"/>
        </w:rPr>
        <w:t xml:space="preserve"> - </w:t>
      </w:r>
      <w:proofErr w:type="spellStart"/>
      <w:r>
        <w:rPr>
          <w:sz w:val="24"/>
          <w:szCs w:val="24"/>
          <w:lang w:val="en-GB"/>
        </w:rPr>
        <w:t>coordinatore</w:t>
      </w:r>
      <w:proofErr w:type="spellEnd"/>
    </w:p>
    <w:p w14:paraId="39286341" w14:textId="1C5C964D" w:rsidR="00174C69" w:rsidRPr="00174C69" w:rsidRDefault="00174C69" w:rsidP="00174C69">
      <w:pPr>
        <w:pStyle w:val="Paragrafoelenco"/>
        <w:numPr>
          <w:ilvl w:val="0"/>
          <w:numId w:val="12"/>
        </w:numPr>
        <w:spacing w:after="0"/>
        <w:rPr>
          <w:sz w:val="24"/>
          <w:szCs w:val="24"/>
          <w:lang w:val="it-IT"/>
        </w:rPr>
      </w:pPr>
      <w:proofErr w:type="spellStart"/>
      <w:r w:rsidRPr="00174C69">
        <w:rPr>
          <w:sz w:val="24"/>
          <w:szCs w:val="24"/>
          <w:lang w:val="it-IT"/>
        </w:rPr>
        <w:t>Essenia</w:t>
      </w:r>
      <w:proofErr w:type="spellEnd"/>
      <w:r w:rsidRPr="00174C69">
        <w:rPr>
          <w:sz w:val="24"/>
          <w:szCs w:val="24"/>
          <w:lang w:val="it-IT"/>
        </w:rPr>
        <w:t xml:space="preserve"> UETP (Italia)</w:t>
      </w:r>
    </w:p>
    <w:p w14:paraId="18FD819E" w14:textId="77777777" w:rsidR="00174C69" w:rsidRPr="00174C69" w:rsidRDefault="00174C69" w:rsidP="00174C69">
      <w:pPr>
        <w:pStyle w:val="Paragrafoelenco"/>
        <w:numPr>
          <w:ilvl w:val="0"/>
          <w:numId w:val="12"/>
        </w:numPr>
        <w:spacing w:after="0"/>
        <w:rPr>
          <w:sz w:val="24"/>
          <w:szCs w:val="24"/>
          <w:lang w:val="it-IT"/>
        </w:rPr>
      </w:pPr>
      <w:proofErr w:type="spellStart"/>
      <w:r w:rsidRPr="00174C69">
        <w:rPr>
          <w:sz w:val="24"/>
          <w:szCs w:val="24"/>
          <w:lang w:val="it-IT"/>
        </w:rPr>
        <w:t>Skupina</w:t>
      </w:r>
      <w:proofErr w:type="spellEnd"/>
      <w:r w:rsidRPr="00174C69">
        <w:rPr>
          <w:sz w:val="24"/>
          <w:szCs w:val="24"/>
          <w:lang w:val="it-IT"/>
        </w:rPr>
        <w:t xml:space="preserve"> Primera </w:t>
      </w:r>
      <w:proofErr w:type="spellStart"/>
      <w:r w:rsidRPr="00174C69">
        <w:rPr>
          <w:sz w:val="24"/>
          <w:szCs w:val="24"/>
          <w:lang w:val="it-IT"/>
        </w:rPr>
        <w:t>d.o.o</w:t>
      </w:r>
      <w:proofErr w:type="spellEnd"/>
      <w:r w:rsidRPr="00174C69">
        <w:rPr>
          <w:sz w:val="24"/>
          <w:szCs w:val="24"/>
          <w:lang w:val="it-IT"/>
        </w:rPr>
        <w:t>. (Slovenia)</w:t>
      </w:r>
    </w:p>
    <w:p w14:paraId="6348B36B" w14:textId="14D23432" w:rsidR="00174C69" w:rsidRPr="00174C69" w:rsidRDefault="00174C69" w:rsidP="00174C69">
      <w:pPr>
        <w:pStyle w:val="Paragrafoelenco"/>
        <w:numPr>
          <w:ilvl w:val="0"/>
          <w:numId w:val="12"/>
        </w:numPr>
        <w:spacing w:after="0"/>
        <w:rPr>
          <w:sz w:val="24"/>
          <w:szCs w:val="24"/>
          <w:lang w:val="it-IT"/>
        </w:rPr>
      </w:pPr>
      <w:r w:rsidRPr="00174C69">
        <w:rPr>
          <w:sz w:val="24"/>
          <w:szCs w:val="24"/>
          <w:lang w:val="it-IT"/>
        </w:rPr>
        <w:t xml:space="preserve">Vision </w:t>
      </w:r>
      <w:proofErr w:type="spellStart"/>
      <w:r w:rsidRPr="00174C69">
        <w:rPr>
          <w:sz w:val="24"/>
          <w:szCs w:val="24"/>
          <w:lang w:val="it-IT"/>
        </w:rPr>
        <w:t>Tree</w:t>
      </w:r>
      <w:proofErr w:type="spellEnd"/>
      <w:r w:rsidRPr="00174C69">
        <w:rPr>
          <w:sz w:val="24"/>
          <w:szCs w:val="24"/>
          <w:lang w:val="it-IT"/>
        </w:rPr>
        <w:t xml:space="preserve"> (Belgio)</w:t>
      </w:r>
    </w:p>
    <w:p w14:paraId="70FC2201" w14:textId="4FE16450" w:rsidR="00174C69" w:rsidRPr="00174C69" w:rsidRDefault="00174C69" w:rsidP="00174C69">
      <w:pPr>
        <w:pStyle w:val="Paragrafoelenco"/>
        <w:numPr>
          <w:ilvl w:val="0"/>
          <w:numId w:val="12"/>
        </w:numPr>
        <w:spacing w:after="0"/>
        <w:rPr>
          <w:sz w:val="24"/>
          <w:szCs w:val="24"/>
          <w:lang w:val="it-IT"/>
        </w:rPr>
      </w:pPr>
      <w:r w:rsidRPr="00174C69">
        <w:rPr>
          <w:sz w:val="24"/>
          <w:szCs w:val="24"/>
          <w:lang w:val="it-IT"/>
        </w:rPr>
        <w:t>DANMAR COMPUTERS (Polonia)</w:t>
      </w:r>
      <w:bookmarkStart w:id="0" w:name="_GoBack"/>
      <w:bookmarkEnd w:id="0"/>
    </w:p>
    <w:p w14:paraId="3962A5BF" w14:textId="7B78444E" w:rsidR="00540862" w:rsidRPr="00174C69" w:rsidRDefault="00540862" w:rsidP="00174C69">
      <w:pPr>
        <w:pStyle w:val="Paragrafoelenco"/>
        <w:spacing w:after="0"/>
        <w:rPr>
          <w:sz w:val="24"/>
          <w:szCs w:val="24"/>
          <w:lang w:val="it-IT"/>
        </w:rPr>
      </w:pPr>
    </w:p>
    <w:p w14:paraId="018D9330" w14:textId="3EA03B37" w:rsidR="008B7F52" w:rsidRPr="00ED07E7" w:rsidRDefault="009D4DC0" w:rsidP="00ED07E7">
      <w:pPr>
        <w:pStyle w:val="NormaleWeb"/>
        <w:shd w:val="clear" w:color="auto" w:fill="FFFFFF"/>
        <w:spacing w:before="0" w:beforeAutospacing="0" w:after="360" w:afterAutospacing="0"/>
        <w:textAlignment w:val="baseline"/>
        <w:rPr>
          <w:rFonts w:asciiTheme="minorHAnsi" w:eastAsiaTheme="minorEastAsia" w:hAnsiTheme="minorHAnsi" w:cstheme="minorBidi"/>
          <w:lang w:eastAsia="en-US"/>
        </w:rPr>
      </w:pPr>
      <w:r w:rsidRPr="009D4DC0">
        <w:rPr>
          <w:rFonts w:asciiTheme="minorHAnsi" w:eastAsiaTheme="minorEastAsia" w:hAnsiTheme="minorHAnsi" w:cstheme="minorBidi"/>
          <w:lang w:eastAsia="en-US"/>
        </w:rPr>
        <w:t xml:space="preserve">Per restare aggiornato </w:t>
      </w:r>
      <w:r w:rsidR="00174C69">
        <w:rPr>
          <w:rFonts w:asciiTheme="minorHAnsi" w:eastAsiaTheme="minorEastAsia" w:hAnsiTheme="minorHAnsi" w:cstheme="minorBidi"/>
          <w:lang w:eastAsia="en-US"/>
        </w:rPr>
        <w:t>su</w:t>
      </w:r>
      <w:r w:rsidR="00ED07E7">
        <w:rPr>
          <w:rFonts w:asciiTheme="minorHAnsi" w:eastAsiaTheme="minorEastAsia" w:hAnsiTheme="minorHAnsi" w:cstheme="minorBidi"/>
          <w:lang w:eastAsia="en-US"/>
        </w:rPr>
        <w:t xml:space="preserve"> </w:t>
      </w:r>
      <w:r w:rsidR="00174C69">
        <w:rPr>
          <w:rFonts w:asciiTheme="minorHAnsi" w:eastAsiaTheme="minorEastAsia" w:hAnsiTheme="minorHAnsi" w:cstheme="minorBidi"/>
          <w:lang w:eastAsia="en-US"/>
        </w:rPr>
        <w:t xml:space="preserve">DEPART </w:t>
      </w:r>
      <w:r w:rsidR="00ED07E7">
        <w:rPr>
          <w:rFonts w:asciiTheme="minorHAnsi" w:eastAsiaTheme="minorEastAsia" w:hAnsiTheme="minorHAnsi" w:cstheme="minorBidi"/>
          <w:lang w:eastAsia="en-US"/>
        </w:rPr>
        <w:t xml:space="preserve">visita il </w:t>
      </w:r>
      <w:hyperlink r:id="rId7" w:history="1">
        <w:r w:rsidR="00ED07E7" w:rsidRPr="00ED07E7">
          <w:rPr>
            <w:rStyle w:val="Collegamentoipertestuale"/>
          </w:rPr>
          <w:t>sito web</w:t>
        </w:r>
      </w:hyperlink>
      <w:r w:rsidR="00ED07E7">
        <w:t xml:space="preserve"> di progetto</w:t>
      </w:r>
    </w:p>
    <w:sectPr w:rsidR="008B7F52" w:rsidRPr="00ED07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565C4D"/>
    <w:multiLevelType w:val="multilevel"/>
    <w:tmpl w:val="91E45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ED38CA"/>
    <w:multiLevelType w:val="multilevel"/>
    <w:tmpl w:val="A45AA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E80EB0"/>
    <w:multiLevelType w:val="multilevel"/>
    <w:tmpl w:val="723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C455D"/>
    <w:multiLevelType w:val="multilevel"/>
    <w:tmpl w:val="A6C2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A57116"/>
    <w:multiLevelType w:val="multilevel"/>
    <w:tmpl w:val="786E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412A13"/>
    <w:multiLevelType w:val="multilevel"/>
    <w:tmpl w:val="CEBE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433469"/>
    <w:multiLevelType w:val="hybridMultilevel"/>
    <w:tmpl w:val="19B45C3E"/>
    <w:lvl w:ilvl="0" w:tplc="F0ACBDA0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032C70"/>
    <w:multiLevelType w:val="hybridMultilevel"/>
    <w:tmpl w:val="01A09E46"/>
    <w:lvl w:ilvl="0" w:tplc="F0ACBDA0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57227"/>
    <w:multiLevelType w:val="multilevel"/>
    <w:tmpl w:val="1ED09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E57FEE"/>
    <w:multiLevelType w:val="hybridMultilevel"/>
    <w:tmpl w:val="2DB876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6"/>
  </w:num>
  <w:num w:numId="12">
    <w:abstractNumId w:val="18"/>
  </w:num>
  <w:num w:numId="13">
    <w:abstractNumId w:val="10"/>
  </w:num>
  <w:num w:numId="14">
    <w:abstractNumId w:val="11"/>
  </w:num>
  <w:num w:numId="15">
    <w:abstractNumId w:val="13"/>
  </w:num>
  <w:num w:numId="16">
    <w:abstractNumId w:val="12"/>
  </w:num>
  <w:num w:numId="17">
    <w:abstractNumId w:val="17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4C69"/>
    <w:rsid w:val="00225C56"/>
    <w:rsid w:val="0029639D"/>
    <w:rsid w:val="00326F90"/>
    <w:rsid w:val="00540862"/>
    <w:rsid w:val="00700931"/>
    <w:rsid w:val="008B7F52"/>
    <w:rsid w:val="009D4DC0"/>
    <w:rsid w:val="00AA1D8D"/>
    <w:rsid w:val="00B13B9B"/>
    <w:rsid w:val="00B47730"/>
    <w:rsid w:val="00CB0664"/>
    <w:rsid w:val="00ED07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7DE42"/>
  <w14:defaultImageDpi w14:val="300"/>
  <w15:docId w15:val="{01893FDF-D65F-42B3-B479-A3190FB9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540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54086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0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9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1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0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7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8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1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epartproject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822729-48C3-442A-AD60-3BDA32CA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 Sauro</cp:lastModifiedBy>
  <cp:revision>3</cp:revision>
  <dcterms:created xsi:type="dcterms:W3CDTF">2026-03-13T22:00:00Z</dcterms:created>
  <dcterms:modified xsi:type="dcterms:W3CDTF">2026-03-13T22:15:00Z</dcterms:modified>
  <cp:category/>
</cp:coreProperties>
</file>